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书名：暖绘本  人间好时节  3-6岁</w:t>
      </w:r>
    </w:p>
    <w:p>
      <w:r>
        <w:t>作者：（荷）柯丝坦·莎布朗斯基著绘；王林译</w:t>
      </w:r>
    </w:p>
    <w:p>
      <w:r>
        <w:t>出版社：天津:天津人民美术出版社,2017.03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暖绘本  人间好时节  3-6岁 评论地址：https://www.jiaokey.com/book/detail/14243395.html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