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书名：球衣8号  海盗旋涡的冲力射门</w:t>
      </w:r>
    </w:p>
    <w:p>
      <w:r>
        <w:t>作者：（英）弗兰克·兰帕德著；乐乐张译</w:t>
      </w:r>
    </w:p>
    <w:p>
      <w:r>
        <w:t>出版社：桂林:广西师范大学出版社,2016.10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球衣8号  海盗旋涡的冲力射门 评论地址：https://www.jiaokey.com/book/detail/14243402.html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