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书名：狐狸帕特拉的书出版了</w:t>
      </w:r>
    </w:p>
    <w:p>
      <w:r>
        <w:t>作者：（德）丹尼尔·纳普著绘</w:t>
      </w:r>
    </w:p>
    <w:p>
      <w:r>
        <w:t>出版社：北京:中国青年出版社,2017.07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狐狸帕特拉的书出版了 评论地址：https://www.jiaokey.com/book/detail/14243545.html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