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书名：有理由  3-6岁</w:t>
      </w:r>
    </w:p>
    <w:p>
      <w:r>
        <w:t>作者：（日）吉竹伸介著</w:t>
      </w:r>
    </w:p>
    <w:p>
      <w:r>
        <w:t>出版社：石家庄:河北教育出版社,2017.03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有理由  3-6岁 评论地址：https://www.jiaokey.com/book/detail/14243547.html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