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书名：小刺毛</w:t>
      </w:r>
    </w:p>
    <w:p>
      <w:r>
        <w:t>作者：拉什.索比耶.克里斯滕森</w:t>
      </w:r>
    </w:p>
    <w:p>
      <w:r>
        <w:t>出版社：上海:东方出版中心,2017.05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小刺毛 评论地址：https://www.jiaokey.com/book/detail/14243560.html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