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书名：包小龙大方块历险记  1  齐格微的家庭作业  彩图版</w:t>
      </w:r>
    </w:p>
    <w:p>
      <w:r>
        <w:t>作者：周艺文著</w:t>
      </w:r>
    </w:p>
    <w:p>
      <w:r>
        <w:t>出版社：北京:九州出版社,2017.04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包小龙大方块历险记  1  齐格微的家庭作业  彩图版 评论地址：https://www.jiaokey.com/book/detail/14243580.html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