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JUNK-末代英雄  3</w:t>
      </w:r>
    </w:p>
    <w:p>
      <w:r>
        <w:rPr>
          <w:rFonts w:ascii="宋体" w:hAnsi="宋体" w:eastAsia="宋体"/>
          <w:sz w:val="24"/>
        </w:rPr>
        <w:t>麻宫骑亚著；苏黎衡译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JUNK-末代英雄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麻宫骑亚著；苏黎衡译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本书出售、求购地址：https://www.jiaokey.com/book/detail/14244136.html</w:t>
      </w:r>
    </w:p>
    <w:p>
      <w:r>
        <w:t>更多相关图书推荐：https://www.jiaokey.com</w:t>
      </w:r>
    </w:p>
    <w:p>
      <w:r>
        <w:t>麻宫骑亚著；苏黎衡译 其他作品：https://www.jiaokey.com/tag/麻宫骑亚著；苏黎衡译.html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关键词搜索：https://www.jiaokey.com/tag/JUNK-末代英雄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