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玻璃屋姑娘  4</w:t>
      </w:r>
    </w:p>
    <w:p>
      <w:r>
        <w:t>作者：藤田和子著；刘锦秀译</w:t>
      </w:r>
    </w:p>
    <w:p>
      <w:r>
        <w:t>出版社：大然出版社,1982.01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玻璃屋姑娘  4 评论地址：https://www.jiaokey.com/book/detail/14244592.html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