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刑事教父  13</w:t>
      </w:r>
    </w:p>
    <w:p>
      <w:r>
        <w:rPr>
          <w:rFonts w:ascii="宋体" w:hAnsi="宋体" w:eastAsia="宋体"/>
          <w:sz w:val="24"/>
        </w:rPr>
        <w:t>渡辺みちぉ画；北芝健作；廖冠宇译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刑事教父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渡辺みちぉ画；北芝健作；廖冠宇译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本书出售、求购地址：https://www.jiaokey.com/book/detail/14245167.html</w:t>
      </w:r>
    </w:p>
    <w:p>
      <w:r>
        <w:t>更多相关图书推荐：https://www.jiaokey.com</w:t>
      </w:r>
    </w:p>
    <w:p>
      <w:r>
        <w:t>渡辺みちぉ画；北芝健作；廖冠宇译 其他作品：https://www.jiaokey.com/tag/渡辺みちぉ画；北芝健作；廖冠宇译.html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关键词搜索：https://www.jiaokey.com/tag/刑事教父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