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8  紧咬不放！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8  紧咬不放！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本书出售、求购地址：https://www.jiaokey.com/book/detail/14245197.html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8  紧咬不放！.html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