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邪马台幻想记  1  破坏少女与重建少年</w:t>
      </w:r>
    </w:p>
    <w:p>
      <w:r>
        <w:rPr>
          <w:rFonts w:ascii="宋体" w:hAnsi="宋体" w:eastAsia="宋体"/>
          <w:sz w:val="24"/>
        </w:rPr>
        <w:t>矢吹健太朗著；张益丰译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邪马台幻想记  1  破坏少女与重建少年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矢吹健太朗著；张益丰译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本书出售、求购地址：https://www.jiaokey.com/book/detail/14245215.html</w:t>
      </w:r>
    </w:p>
    <w:p>
      <w:r>
        <w:t>更多相关图书推荐：https://www.jiaokey.com</w:t>
      </w:r>
    </w:p>
    <w:p>
      <w:r>
        <w:t>矢吹健太朗著；张益丰译 其他作品：https://www.jiaokey.com/tag/矢吹健太朗著；张益丰译.html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关键词搜索：https://www.jiaokey.com/tag/邪马台幻想记  1  破坏少女与重建少年.html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