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邪马台幻想记  2  朝幻想的世界前进</w:t>
      </w:r>
    </w:p>
    <w:p>
      <w:r>
        <w:rPr>
          <w:rFonts w:ascii="宋体" w:hAnsi="宋体" w:eastAsia="宋体"/>
          <w:sz w:val="24"/>
        </w:rPr>
        <w:t>矢吹健太朗著；张益丰译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邪马台幻想记  2  朝幻想的世界前进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矢吹健太朗著；张益丰译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本书出售、求购地址：https://www.jiaokey.com/book/detail/14245216.html</w:t>
      </w:r>
    </w:p>
    <w:p>
      <w:r>
        <w:t>更多相关图书推荐：https://www.jiaokey.com</w:t>
      </w:r>
    </w:p>
    <w:p>
      <w:r>
        <w:t>矢吹健太朗著；张益丰译 其他作品：https://www.jiaokey.com/tag/矢吹健太朗著；张益丰译.html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关键词搜索：https://www.jiaokey.com/tag/邪马台幻想记  2  朝幻想的世界前进.html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