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书名：想要成功，又何须畏首畏尾</w:t>
      </w:r>
    </w:p>
    <w:p>
      <w:r>
        <w:t>作者：李清军主编</w:t>
      </w:r>
    </w:p>
    <w:p>
      <w:r>
        <w:t>出版社：北京:北京工艺美术出版社,2017.06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想要成功，又何须畏首畏尾 评论地址：https://www.jiaokey.com/book/detail/14246157.html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