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书名：逆风的方向，更适合飞翔</w:t>
      </w:r>
    </w:p>
    <w:p>
      <w:r>
        <w:t>作者：童路著</w:t>
      </w:r>
    </w:p>
    <w:p>
      <w:r>
        <w:t>出版社：北京:北京工艺美术出版社,2017.08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逆风的方向，更适合飞翔 评论地址：https://www.jiaokey.com/book/detail/14246235.html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