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微信小程序实战入门  内含完整实例解析</w:t>
      </w:r>
    </w:p>
    <w:p>
      <w:r>
        <w:rPr>
          <w:rFonts w:ascii="宋体" w:hAnsi="宋体" w:eastAsia="宋体"/>
          <w:sz w:val="24"/>
        </w:rPr>
        <w:t>刘明洋著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微信小程序实战入门  内含完整实例解析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刘明洋著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本书出售、求购地址：https://www.jiaokey.com/book/detail/14246239.html</w:t>
      </w:r>
    </w:p>
    <w:p>
      <w:r>
        <w:t>更多相关图书推荐：https://www.jiaokey.com</w:t>
      </w:r>
    </w:p>
    <w:p>
      <w:r>
        <w:t>刘明洋著 其他作品：https://www.jiaokey.com/tag/刘明洋著.html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关键词搜索：https://www.jiaokey.com/tag/微信小程序实战入门  内含完整实例解析.html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