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不吃豌豆的豌豆公主  改变挑食的毛病</w:t>
      </w:r>
    </w:p>
    <w:p>
      <w:r>
        <w:rPr>
          <w:rFonts w:ascii="宋体" w:hAnsi="宋体" w:eastAsia="宋体"/>
          <w:sz w:val="24"/>
        </w:rPr>
        <w:t>（美）苏珊·D.斯威特；（美）布兰达·S.迈尔斯著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不吃豌豆的豌豆公主  改变挑食的毛病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（美）苏珊·D.斯威特；（美）布兰达·S.迈尔斯著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本书出售、求购地址：https://www.jiaokey.com/book/detail/14246303.html</w:t>
      </w:r>
    </w:p>
    <w:p>
      <w:r>
        <w:t>更多相关图书推荐：https://www.jiaokey.com</w:t>
      </w:r>
    </w:p>
    <w:p>
      <w:r>
        <w:t>（美）苏珊·D.斯威特；（美）布兰达·S.迈尔斯著 其他作品：https://www.jiaokey.com/tag/（美）苏珊·D.斯威特；（美）布兰达·S.迈尔斯著.html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关键词搜索：https://www.jiaokey.com/tag/不吃豌豆的豌豆公主  改变挑食的毛病.html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