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书名：诺贝尔文学奖大系  诗歌卷  当你老了</w:t>
      </w:r>
    </w:p>
    <w:p>
      <w:r>
        <w:t>作者：（爱尔兰）叶芝著</w:t>
      </w:r>
    </w:p>
    <w:p>
      <w:r>
        <w:t>出版社：北京:北京理工大学出版社,2017.05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诺贝尔文学奖大系  诗歌卷  当你老了 评论地址：https://www.jiaokey.com/book/detail/14246315.html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