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书名：用左右脑全图解背2000单词</w:t>
      </w:r>
    </w:p>
    <w:p>
      <w:r>
        <w:t>作者：李钰秋著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总页数：431</w:t>
      </w:r>
    </w:p>
    <w:p>
      <w:r>
        <w:t>更多请访问教客网: www.jiaokey.com</w:t>
      </w:r>
    </w:p>
    <w:p>
      <w:r>
        <w:t>用左右脑全图解背2000单词 评论地址：https://www.jiaokey.com/book/detail/14246364.html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