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大数据元启发式算法教程</w:t>
      </w:r>
    </w:p>
    <w:p>
      <w:r>
        <w:rPr>
          <w:rFonts w:ascii="宋体" w:hAnsi="宋体" w:eastAsia="宋体"/>
          <w:sz w:val="24"/>
        </w:rPr>
        <w:t>（法）克拉丽丝·达恩恩斯；（法）利蒂希娅·儒尔当著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大数据元启发式算法教程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（法）克拉丽丝·达恩恩斯；（法）利蒂希娅·儒尔当著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本书出售、求购地址：https://www.jiaokey.com/book/detail/14246366.html</w:t>
      </w:r>
    </w:p>
    <w:p>
      <w:r>
        <w:t>更多相关图书推荐：https://www.jiaokey.com</w:t>
      </w:r>
    </w:p>
    <w:p>
      <w:r>
        <w:t>（法）克拉丽丝·达恩恩斯；（法）利蒂希娅·儒尔当著 其他作品：https://www.jiaokey.com/tag/（法）克拉丽丝·达恩恩斯；（法）利蒂希娅·儒尔当著.html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关键词搜索：https://www.jiaokey.com/tag/大数据元启发式算法教程.html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