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书名：儿童全能开发  练习册  0-6岁  上</w:t>
      </w:r>
    </w:p>
    <w:p>
      <w:r>
        <w:t>作者：陈婕著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总页数：63</w:t>
      </w:r>
    </w:p>
    <w:p>
      <w:r>
        <w:t>更多请访问教客网: www.jiaokey.com</w:t>
      </w:r>
    </w:p>
    <w:p>
      <w:r>
        <w:t>儿童全能开发  练习册  0-6岁  上 评论地址：https://www.jiaokey.com/book/detail/14246439.html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