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书名：0-3岁宝宝早教亲子故事绘  3</w:t>
      </w:r>
    </w:p>
    <w:p>
      <w:r>
        <w:t>作者：童心编</w:t>
      </w:r>
    </w:p>
    <w:p>
      <w:r>
        <w:t>出版社：北京：化学工业出版社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0-3岁宝宝早教亲子故事绘  3 评论地址：https://www.jiaokey.com/book/detail/14246488.html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