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书名：大学英语教师用书  读写教程  4  航海类专业适用  第2版</w:t>
      </w:r>
    </w:p>
    <w:p>
      <w:r>
        <w:t>作者：罗卫华，韩银燕，徐瑾主编</w:t>
      </w:r>
    </w:p>
    <w:p>
      <w:r>
        <w:t>出版社：大连：大连海事大学出版社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大学英语教师用书  读写教程  4  航海类专业适用  第2版 评论地址：https://www.jiaokey.com/book/detail/14246531.html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