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书名：双语译林  父与子</w:t>
      </w:r>
    </w:p>
    <w:p>
      <w:r>
        <w:t>作者：（俄）伊万·屠格涅夫著；张铁夫，王英佳译</w:t>
      </w:r>
    </w:p>
    <w:p>
      <w:r>
        <w:t>出版社：南京:译林出版社,2016.01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双语译林  父与子 评论地址：https://www.jiaokey.com/book/detail/14246548.html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