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万灵进化  2  原名  圣墟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万灵进化  2  原名  圣墟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本书出售、求购地址：https://www.jiaokey.com/book/detail/14246767.html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沈阳:沈阳出版社,2017.05 出版图书：https://www.jiaokey.com/tag/沈阳:沈阳出版社,2017.05.html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