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书名：万能鉴定士Q的事件簿  7</w:t>
      </w:r>
    </w:p>
    <w:p>
      <w:r>
        <w:t>作者：松冈圭佑</w:t>
      </w:r>
    </w:p>
    <w:p>
      <w:r>
        <w:t>出版社：南昌:百花洲文艺出版社,2017.04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万能鉴定士Q的事件簿  7 评论地址：https://www.jiaokey.com/book/detail/14246789.html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