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胖猫戴夫系列  戴夫的早餐崩飞了</w:t>
      </w:r>
    </w:p>
    <w:p>
      <w:r>
        <w:rPr>
          <w:rFonts w:ascii="宋体" w:hAnsi="宋体" w:eastAsia="宋体"/>
          <w:sz w:val="24"/>
        </w:rPr>
        <w:t>（英）休·亨德拉著；（英）李·怀尔迪什绘；枣泥译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胖猫戴夫系列  戴夫的早餐崩飞了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（英）休·亨德拉著；（英）李·怀尔迪什绘；枣泥译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本书出售、求购地址：https://www.jiaokey.com/book/detail/14246791.html</w:t>
      </w:r>
    </w:p>
    <w:p>
      <w:r>
        <w:t>更多相关图书推荐：https://www.jiaokey.com</w:t>
      </w:r>
    </w:p>
    <w:p>
      <w:r>
        <w:t>（英）休·亨德拉著；（英）李·怀尔迪什绘；枣泥译 其他作品：https://www.jiaokey.com/tag/（英）休·亨德拉著；（英）李·怀尔迪什绘；枣泥译.html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关键词搜索：https://www.jiaokey.com/tag/胖猫戴夫系列  戴夫的早餐崩飞了.html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