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胖猫戴夫系列  胖猫戴夫</w:t>
      </w:r>
    </w:p>
    <w:p>
      <w:r>
        <w:rPr>
          <w:rFonts w:ascii="宋体" w:hAnsi="宋体" w:eastAsia="宋体"/>
          <w:sz w:val="24"/>
        </w:rPr>
        <w:t>（英）休·亨德拉著；（英）莉兹·皮雄绘；枣泥译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胖猫戴夫系列  胖猫戴夫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（英）休·亨德拉著；（英）莉兹·皮雄绘；枣泥译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本书出售、求购地址：https://www.jiaokey.com/book/detail/14246792.html</w:t>
      </w:r>
    </w:p>
    <w:p>
      <w:r>
        <w:t>更多相关图书推荐：https://www.jiaokey.com</w:t>
      </w:r>
    </w:p>
    <w:p>
      <w:r>
        <w:t>（英）休·亨德拉著；（英）莉兹·皮雄绘；枣泥译 其他作品：https://www.jiaokey.com/tag/（英）休·亨德拉著；（英）莉兹·皮雄绘；枣泥译.html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关键词搜索：https://www.jiaokey.com/tag/胖猫戴夫系列  胖猫戴夫.html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