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君子如花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言情先生-中国-当代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本书出售、求购地址：https://www.jiaokey.com/book/detail/14246799.html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关键词搜索：https://www.jiaokey.com/tag/言情先生-中国-当代.html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