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书名：战虫部队  3  毒蛙来袭</w:t>
      </w:r>
    </w:p>
    <w:p>
      <w:r>
        <w:t>作者：（英）杰克·佩顿著；陈枫译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战虫部队  3  毒蛙来袭 评论地址：https://www.jiaokey.com/book/detail/14246828.html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