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名家伴你成长阅读书系  第2季  十一份检讨书</w:t>
      </w:r>
    </w:p>
    <w:p>
      <w:r>
        <w:rPr>
          <w:rFonts w:ascii="宋体" w:hAnsi="宋体" w:eastAsia="宋体"/>
          <w:sz w:val="24"/>
        </w:rPr>
        <w:t>谭旭东著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名家伴你成长阅读书系  第2季  十一份检讨书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本书出售、求购地址：https://www.jiaokey.com/book/detail/14246830.html</w:t>
      </w:r>
    </w:p>
    <w:p>
      <w:r>
        <w:t>更多相关图书推荐：https://www.jiaokey.com</w:t>
      </w:r>
    </w:p>
    <w:p>
      <w:r>
        <w:t>谭旭东著 其他作品：https://www.jiaokey.com/tag/谭旭东著.html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关键词搜索：https://www.jiaokey.com/tag/名家伴你成长阅读书系  第2季  十一份检讨书.html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