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书名：有种生活风格叫小镇</w:t>
      </w:r>
    </w:p>
    <w:p>
      <w:r>
        <w:t>作者：何培钧著</w:t>
      </w:r>
    </w:p>
    <w:p>
      <w:r>
        <w:t>出版社：南京:译林出版社,2017.05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有种生活风格叫小镇 评论地址：https://www.jiaokey.com/book/detail/14246845.html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