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书名：奇怪的团子</w:t>
      </w:r>
    </w:p>
    <w:p>
      <w:r>
        <w:t>作者：朱琳琳文图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奇怪的团子 评论地址：https://www.jiaokey.com/book/detail/14246850.html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