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书名：孤芳不自赏</w:t>
      </w:r>
    </w:p>
    <w:p>
      <w:r>
        <w:t>作者：风弄原著；喜喜果编绘</w:t>
      </w:r>
    </w:p>
    <w:p>
      <w:r>
        <w:t>出版社：广州:广东人民出版社,2017.04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孤芳不自赏 评论地址：https://www.jiaokey.com/book/detail/14246892.html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