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书名：我是独特的  没有腿也能快乐</w:t>
      </w:r>
    </w:p>
    <w:p>
      <w:r>
        <w:t>作者：（印）比娜·卡普尔著；胡斌译</w:t>
      </w:r>
    </w:p>
    <w:p>
      <w:r>
        <w:t>出版社：北京:北京教育出版社,2017.03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我是独特的  没有腿也能快乐 评论地址：https://www.jiaokey.com/book/detail/14246897.html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