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书名：两只小袜子  波奇和帕奇</w:t>
      </w:r>
    </w:p>
    <w:p>
      <w:r>
        <w:t>作者：（日）松原典子著绘；小游译</w:t>
      </w:r>
    </w:p>
    <w:p>
      <w:r>
        <w:t>出版社：北京：外语教学与研究出版社</w:t>
      </w:r>
    </w:p>
    <w:p>
      <w:r>
        <w:t>出版日期：2017</w:t>
      </w:r>
    </w:p>
    <w:p>
      <w:r>
        <w:t>总页数：28</w:t>
      </w:r>
    </w:p>
    <w:p>
      <w:r>
        <w:t>更多请访问教客网: www.jiaokey.com</w:t>
      </w:r>
    </w:p>
    <w:p>
      <w:r>
        <w:t>两只小袜子  波奇和帕奇 评论地址：https://www.jiaokey.com/book/detail/14246942.html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