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书名：五个淘气包</w:t>
      </w:r>
    </w:p>
    <w:p>
      <w:r>
        <w:t>作者：（德）伊冯娜·赫根著；（德）克里斯蒂娜·皮珀绘；徐胤译</w:t>
      </w:r>
    </w:p>
    <w:p>
      <w:r>
        <w:t>出版社：</w:t>
      </w:r>
    </w:p>
    <w:p>
      <w:r>
        <w:t>出版日期：2017.05</w:t>
      </w:r>
    </w:p>
    <w:p>
      <w:r>
        <w:t>总页数：26</w:t>
      </w:r>
    </w:p>
    <w:p>
      <w:r>
        <w:t>更多请访问教客网: www.jiaokey.com</w:t>
      </w:r>
    </w:p>
    <w:p>
      <w:r>
        <w:t>五个淘气包 评论地址：https://www.jiaokey.com/book/detail/14246957.html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