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狼蝙蝠  纪念珍藏版</w:t>
      </w:r>
    </w:p>
    <w:p>
      <w:r>
        <w:t>作者：（中）冰&lt;font color=Red&gt;波&lt;/font&gt;</w:t>
      </w:r>
    </w:p>
    <w:p>
      <w:r>
        <w:t>出版社：天津:新蕾出版社,2017.03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冰波童话  狼蝙蝠  纪念珍藏版 评论地址：https://www.jiaokey.com/book/detail/14246968.html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