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书名：怕游泳的企鹅</w:t>
      </w:r>
    </w:p>
    <w:p>
      <w:r>
        <w:t>作者：（意）萨拜娜·科洛雷多文</w:t>
      </w:r>
    </w:p>
    <w:p>
      <w:r>
        <w:t>出版社：广州:新世纪出版社,2017.03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怕游泳的企鹅 评论地址：https://www.jiaokey.com/book/detail/14246973.html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