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书名：玩具总动员  2</w:t>
      </w:r>
    </w:p>
    <w:p>
      <w:r>
        <w:t>作者：美国迪士尼公司编绘；严妍译</w:t>
      </w:r>
    </w:p>
    <w:p>
      <w:r>
        <w:t>出版社：成都:四川美术出版社,2017.06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玩具总动员  2 评论地址：https://www.jiaokey.com/book/detail/14246987.html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