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书名：当河马想动的时候再去推它</w:t>
      </w:r>
    </w:p>
    <w:p>
      <w:r>
        <w:t>作者：张文亮著</w:t>
      </w:r>
    </w:p>
    <w:p>
      <w:r>
        <w:t>出版社：福州:福建少年儿童出版社,2017.03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当河马想动的时候再去推它 评论地址：https://www.jiaokey.com/book/detail/14247011.html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