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书名：庞婕蕾·风信子悦读坊  夏天的风</w:t>
      </w:r>
    </w:p>
    <w:p>
      <w:r>
        <w:t>作者：庞婕蕾著</w:t>
      </w:r>
    </w:p>
    <w:p>
      <w:r>
        <w:t>出版社：济南:明天出版社,2017.05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庞婕蕾·风信子悦读坊  夏天的风 评论地址：https://www.jiaokey.com/book/detail/14247070.html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