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书名：童话名家暖心绘本  小熊想要当邮差</w:t>
      </w:r>
    </w:p>
    <w:p>
      <w:r>
        <w:t>作者：陈梦敏文；抱抱小枕头图</w:t>
      </w:r>
    </w:p>
    <w:p>
      <w:r>
        <w:t>出版社：合肥:安徽少年儿童出版社,2017.03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童话名家暖心绘本  小熊想要当邮差 评论地址：https://www.jiaokey.com/book/detail/14247092.html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