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2</w:t>
      </w:r>
    </w:p>
    <w:p>
      <w:r>
        <w:t>作者：单田芳，单子惠著</w:t>
      </w:r>
    </w:p>
    <w:p>
      <w:r>
        <w:t>出版社：中国工人出版社,2017.07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白眉大侠  2 评论地址：https://www.jiaokey.com/book/detail/14247130.html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