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书名：听爸爸讲科普  让我们运动吧！  低幼版</w:t>
      </w:r>
    </w:p>
    <w:p>
      <w:r>
        <w:t>作者：（西）卡门·吉尔著；（西）特蕾莎·拉莫斯绘；徐淑玉译</w:t>
      </w:r>
    </w:p>
    <w:p>
      <w:r>
        <w:t>出版社：沈阳：辽宁科学技术出版社</w:t>
      </w:r>
    </w:p>
    <w:p>
      <w:r>
        <w:t>出版日期：2017</w:t>
      </w:r>
    </w:p>
    <w:p>
      <w:r>
        <w:t>总页数：23</w:t>
      </w:r>
    </w:p>
    <w:p>
      <w:r>
        <w:t>更多请访问教客网: www.jiaokey.com</w:t>
      </w:r>
    </w:p>
    <w:p>
      <w:r>
        <w:t>听爸爸讲科普  让我们运动吧！  低幼版 评论地址：https://www.jiaokey.com/book/detail/14247138.html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