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书名：听爸爸讲科普  不可思议的动物  低幼版</w:t>
      </w:r>
    </w:p>
    <w:p>
      <w:r>
        <w:t>作者：（西）卡门·吉尔著；（西）夏维尔·萨罗墨绘；何森译</w:t>
      </w:r>
    </w:p>
    <w:p>
      <w:r>
        <w:t>出版社：沈阳：辽宁科学技术出版社</w:t>
      </w:r>
    </w:p>
    <w:p>
      <w:r>
        <w:t>出版日期：2017</w:t>
      </w:r>
    </w:p>
    <w:p>
      <w:r>
        <w:t>总页数：23</w:t>
      </w:r>
    </w:p>
    <w:p>
      <w:r>
        <w:t>更多请访问教客网: www.jiaokey.com</w:t>
      </w:r>
    </w:p>
    <w:p>
      <w:r>
        <w:t>听爸爸讲科普  不可思议的动物  低幼版 评论地址：https://www.jiaokey.com/book/detail/14247139.html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