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棒球兄弟  第11卷</w:t>
      </w:r>
    </w:p>
    <w:p>
      <w:r>
        <w:rPr>
          <w:rFonts w:ascii="宋体" w:hAnsi="宋体" w:eastAsia="宋体"/>
          <w:sz w:val="24"/>
        </w:rPr>
        <w:t>森高夕次原作；松岛幸太朗作画；杜信彰译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棒球兄弟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森高夕次原作；松岛幸太朗作画；杜信彰译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本书出售、求购地址：https://www.jiaokey.com/book/detail/14247489.html</w:t>
      </w:r>
    </w:p>
    <w:p>
      <w:r>
        <w:t>更多相关图书推荐：https://www.jiaokey.com</w:t>
      </w:r>
    </w:p>
    <w:p>
      <w:r>
        <w:t>森高夕次原作；松岛幸太朗作画；杜信彰译 其他作品：https://www.jiaokey.com/tag/森高夕次原作；松岛幸太朗作画；杜信彰译.html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关键词搜索：https://www.jiaokey.com/tag/棒球兄弟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