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书名：不敢说出我爱你  2</w:t>
      </w:r>
    </w:p>
    <w:p>
      <w:r>
        <w:t>作者：小林洋子著；林孟璇译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不敢说出我爱你  2 评论地址：https://www.jiaokey.com/book/detail/14247619.html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