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冲锋陷阵．3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冲锋陷阵．3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本书出售、求购地址：https://www.jiaokey.com/book/detail/14247656.html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关键词搜索：https://www.jiaokey.com/tag/冲锋陷阵．3.html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