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魔女薇薇安  2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魔女薇薇安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本书出售、求购地址：https://www.jiaokey.com/book/detail/14247877.html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关键词搜索：https://www.jiaokey.com/tag/魔女薇薇安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