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书名：天生妙手  4</w:t>
      </w:r>
    </w:p>
    <w:p>
      <w:r>
        <w:t>作者：山本航晖著；郭永富译</w:t>
      </w:r>
    </w:p>
    <w:p>
      <w:r>
        <w:t>出版社：东立出版社有限公司</w:t>
      </w:r>
    </w:p>
    <w:p>
      <w:r>
        <w:t>出版日期：2003</w:t>
      </w:r>
    </w:p>
    <w:p>
      <w:r>
        <w:t>总页数：189</w:t>
      </w:r>
    </w:p>
    <w:p>
      <w:r>
        <w:t>更多请访问教客网: www.jiaokey.com</w:t>
      </w:r>
    </w:p>
    <w:p>
      <w:r>
        <w:t>天生妙手  4 评论地址：https://www.jiaokey.com/book/detail/14248913.html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